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433AF" w14:textId="77777777" w:rsidR="00C81F20" w:rsidRDefault="00C81F20" w:rsidP="00C81F20">
      <w:pPr>
        <w:spacing w:after="0" w:line="240" w:lineRule="auto"/>
        <w:rPr>
          <w:b/>
          <w:bCs/>
          <w:color w:val="064789"/>
          <w:sz w:val="28"/>
          <w:szCs w:val="28"/>
        </w:rPr>
      </w:pPr>
    </w:p>
    <w:p w14:paraId="318D2CFA" w14:textId="5F9DEB99" w:rsidR="00C81F20" w:rsidRPr="00C81F20" w:rsidRDefault="004073C3" w:rsidP="00C81F20">
      <w:pPr>
        <w:spacing w:after="0" w:line="240" w:lineRule="auto"/>
        <w:jc w:val="center"/>
        <w:rPr>
          <w:b/>
          <w:bCs/>
          <w:color w:val="064789"/>
          <w:sz w:val="28"/>
          <w:szCs w:val="28"/>
        </w:rPr>
      </w:pPr>
      <w:r w:rsidRPr="00C81F20">
        <w:rPr>
          <w:b/>
          <w:bCs/>
          <w:color w:val="064789"/>
          <w:sz w:val="28"/>
          <w:szCs w:val="28"/>
        </w:rPr>
        <w:t>Space Coast Writers Guild</w:t>
      </w:r>
    </w:p>
    <w:p w14:paraId="4F9918C3" w14:textId="4D990E3F" w:rsidR="004073C3" w:rsidRPr="00C81F20" w:rsidRDefault="004073C3" w:rsidP="00C81F20">
      <w:pPr>
        <w:spacing w:after="0" w:line="240" w:lineRule="auto"/>
        <w:jc w:val="center"/>
        <w:rPr>
          <w:b/>
          <w:bCs/>
          <w:color w:val="064789"/>
          <w:sz w:val="28"/>
          <w:szCs w:val="28"/>
        </w:rPr>
      </w:pPr>
      <w:r w:rsidRPr="00C81F20">
        <w:rPr>
          <w:b/>
          <w:bCs/>
          <w:color w:val="064789"/>
          <w:sz w:val="28"/>
          <w:szCs w:val="28"/>
        </w:rPr>
        <w:t xml:space="preserve">Member Directory </w:t>
      </w:r>
      <w:r w:rsidR="00C81F20" w:rsidRPr="00C81F20">
        <w:rPr>
          <w:b/>
          <w:bCs/>
          <w:color w:val="064789"/>
          <w:sz w:val="28"/>
          <w:szCs w:val="28"/>
        </w:rPr>
        <w:t xml:space="preserve">Author Page </w:t>
      </w:r>
      <w:r w:rsidRPr="00C81F20">
        <w:rPr>
          <w:b/>
          <w:bCs/>
          <w:color w:val="064789"/>
          <w:sz w:val="28"/>
          <w:szCs w:val="28"/>
        </w:rPr>
        <w:t>Submission Form</w:t>
      </w:r>
    </w:p>
    <w:p w14:paraId="494F103A" w14:textId="77777777" w:rsidR="00C81F20" w:rsidRDefault="00C81F20" w:rsidP="00C81F20">
      <w:pPr>
        <w:rPr>
          <w:sz w:val="24"/>
          <w:szCs w:val="24"/>
        </w:rPr>
      </w:pPr>
    </w:p>
    <w:p w14:paraId="117C8B79" w14:textId="177D9F25" w:rsidR="00C81F20" w:rsidRDefault="00C81F20" w:rsidP="00C81F20">
      <w:pPr>
        <w:rPr>
          <w:sz w:val="24"/>
          <w:szCs w:val="24"/>
        </w:rPr>
      </w:pPr>
      <w:r w:rsidRPr="00C81F20">
        <w:rPr>
          <w:sz w:val="24"/>
          <w:szCs w:val="24"/>
        </w:rPr>
        <w:t xml:space="preserve">We’re pleased to offer SCWG members the opportunity to be featured in our online Author Directory, where readers, fellow writers, and the community can learn more about you and your work. </w:t>
      </w:r>
    </w:p>
    <w:p w14:paraId="3261A1E0" w14:textId="7D067E18" w:rsidR="00C81F20" w:rsidRDefault="00C81F20" w:rsidP="00C81F20">
      <w:pPr>
        <w:rPr>
          <w:sz w:val="24"/>
          <w:szCs w:val="24"/>
        </w:rPr>
      </w:pPr>
      <w:r w:rsidRPr="00C81F20">
        <w:rPr>
          <w:sz w:val="24"/>
          <w:szCs w:val="24"/>
        </w:rPr>
        <w:t xml:space="preserve">Completing this form allows us to create a dedicated author page </w:t>
      </w:r>
      <w:r>
        <w:rPr>
          <w:sz w:val="24"/>
          <w:szCs w:val="24"/>
        </w:rPr>
        <w:t xml:space="preserve">for you, </w:t>
      </w:r>
      <w:r w:rsidRPr="00C81F20">
        <w:rPr>
          <w:sz w:val="24"/>
          <w:szCs w:val="24"/>
        </w:rPr>
        <w:t>highlighting your bio, genres, and optional links—with full control over what information you choose to share publicly.</w:t>
      </w:r>
    </w:p>
    <w:p w14:paraId="7E8404B6" w14:textId="2587A3A6" w:rsidR="00C81F20" w:rsidRDefault="00C81F20" w:rsidP="000066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fill out the form below and email it to </w:t>
      </w:r>
      <w:hyperlink r:id="rId8" w:history="1">
        <w:r w:rsidRPr="001E16FF">
          <w:rPr>
            <w:rStyle w:val="Hyperlink"/>
            <w:sz w:val="24"/>
            <w:szCs w:val="24"/>
          </w:rPr>
          <w:t>webmaster@scwg.org</w:t>
        </w:r>
      </w:hyperlink>
      <w:r>
        <w:rPr>
          <w:sz w:val="24"/>
          <w:szCs w:val="24"/>
        </w:rPr>
        <w:t>.</w:t>
      </w:r>
    </w:p>
    <w:p w14:paraId="5781C5AB" w14:textId="185CBF9C" w:rsidR="0000667C" w:rsidRPr="00C81F20" w:rsidRDefault="0000667C" w:rsidP="0000667C">
      <w:pPr>
        <w:spacing w:after="0" w:line="240" w:lineRule="auto"/>
        <w:rPr>
          <w:color w:val="A5BE00"/>
          <w:sz w:val="24"/>
          <w:szCs w:val="24"/>
        </w:rPr>
      </w:pPr>
      <w:r w:rsidRPr="0000667C">
        <w:rPr>
          <w:color w:val="A5BE00"/>
          <w:sz w:val="24"/>
          <w:szCs w:val="24"/>
        </w:rPr>
        <w:t>_________________________________________________________________________________________________</w:t>
      </w:r>
    </w:p>
    <w:p w14:paraId="1668D091" w14:textId="77777777" w:rsidR="0000667C" w:rsidRDefault="0000667C" w:rsidP="0000667C">
      <w:pPr>
        <w:spacing w:after="0" w:line="240" w:lineRule="auto"/>
        <w:rPr>
          <w:sz w:val="24"/>
          <w:szCs w:val="24"/>
        </w:rPr>
      </w:pPr>
    </w:p>
    <w:p w14:paraId="26ADFF62" w14:textId="4D321BFE" w:rsidR="004073C3" w:rsidRPr="004073C3" w:rsidRDefault="004073C3" w:rsidP="004073C3">
      <w:pPr>
        <w:rPr>
          <w:sz w:val="24"/>
          <w:szCs w:val="24"/>
        </w:rPr>
      </w:pPr>
      <w:r w:rsidRPr="004073C3">
        <w:rPr>
          <w:sz w:val="24"/>
          <w:szCs w:val="24"/>
        </w:rPr>
        <w:t>Full Name</w:t>
      </w:r>
      <w:r>
        <w:rPr>
          <w:sz w:val="24"/>
          <w:szCs w:val="24"/>
        </w:rPr>
        <w:t>:</w:t>
      </w:r>
    </w:p>
    <w:p w14:paraId="7C2B2325" w14:textId="77777777" w:rsidR="004073C3" w:rsidRPr="004073C3" w:rsidRDefault="004073C3" w:rsidP="004073C3">
      <w:pPr>
        <w:rPr>
          <w:sz w:val="24"/>
          <w:szCs w:val="24"/>
        </w:rPr>
      </w:pPr>
      <w:r w:rsidRPr="004073C3">
        <w:rPr>
          <w:sz w:val="24"/>
          <w:szCs w:val="24"/>
        </w:rPr>
        <w:t xml:space="preserve">Preferred Display Name (if different): </w:t>
      </w:r>
    </w:p>
    <w:p w14:paraId="11E3D50E" w14:textId="77777777" w:rsidR="004763A7" w:rsidRPr="004073C3" w:rsidRDefault="004763A7" w:rsidP="004763A7">
      <w:pPr>
        <w:rPr>
          <w:sz w:val="24"/>
          <w:szCs w:val="24"/>
        </w:rPr>
      </w:pPr>
      <w:r w:rsidRPr="004073C3">
        <w:rPr>
          <w:sz w:val="24"/>
          <w:szCs w:val="24"/>
        </w:rPr>
        <w:t xml:space="preserve">Genres (e.g., Fiction, Nonfiction, Poetry): </w:t>
      </w:r>
    </w:p>
    <w:p w14:paraId="6BC393EF" w14:textId="5996EB02" w:rsidR="004763A7" w:rsidRDefault="004763A7" w:rsidP="004073C3">
      <w:pPr>
        <w:rPr>
          <w:sz w:val="24"/>
          <w:szCs w:val="24"/>
        </w:rPr>
      </w:pPr>
      <w:r>
        <w:rPr>
          <w:sz w:val="24"/>
          <w:szCs w:val="24"/>
        </w:rPr>
        <w:t>Services Offered (e.g., Beta Reading, Editing):</w:t>
      </w:r>
    </w:p>
    <w:p w14:paraId="1DF04CC3" w14:textId="0DC295D4" w:rsidR="004073C3" w:rsidRPr="004073C3" w:rsidRDefault="004073C3" w:rsidP="004073C3">
      <w:pPr>
        <w:rPr>
          <w:sz w:val="24"/>
          <w:szCs w:val="24"/>
        </w:rPr>
      </w:pPr>
      <w:r w:rsidRPr="004073C3">
        <w:rPr>
          <w:sz w:val="24"/>
          <w:szCs w:val="24"/>
        </w:rPr>
        <w:t>Bio:</w:t>
      </w:r>
    </w:p>
    <w:p w14:paraId="63B98FFA" w14:textId="77777777" w:rsidR="004073C3" w:rsidRPr="004073C3" w:rsidRDefault="004073C3" w:rsidP="004073C3">
      <w:pPr>
        <w:rPr>
          <w:sz w:val="24"/>
          <w:szCs w:val="24"/>
        </w:rPr>
      </w:pPr>
      <w:r w:rsidRPr="004073C3">
        <w:rPr>
          <w:sz w:val="24"/>
          <w:szCs w:val="24"/>
        </w:rPr>
        <w:t xml:space="preserve">Email Address: </w:t>
      </w:r>
    </w:p>
    <w:p w14:paraId="60D54DA0" w14:textId="77777777" w:rsidR="004073C3" w:rsidRPr="004073C3" w:rsidRDefault="004073C3" w:rsidP="004073C3">
      <w:pPr>
        <w:rPr>
          <w:b/>
          <w:bCs/>
          <w:color w:val="C00000"/>
          <w:sz w:val="24"/>
          <w:szCs w:val="24"/>
        </w:rPr>
      </w:pPr>
      <w:r w:rsidRPr="004073C3">
        <w:rPr>
          <w:b/>
          <w:bCs/>
          <w:color w:val="C00000"/>
          <w:sz w:val="24"/>
          <w:szCs w:val="24"/>
        </w:rPr>
        <w:t>☐ I give permission to display my email publicly on the website via a clickable 'Email Me' button.</w:t>
      </w:r>
    </w:p>
    <w:p w14:paraId="720FCADD" w14:textId="77777777" w:rsidR="004073C3" w:rsidRPr="004073C3" w:rsidRDefault="004073C3" w:rsidP="004073C3">
      <w:pPr>
        <w:rPr>
          <w:sz w:val="24"/>
          <w:szCs w:val="24"/>
        </w:rPr>
      </w:pPr>
      <w:r w:rsidRPr="004073C3">
        <w:rPr>
          <w:sz w:val="24"/>
          <w:szCs w:val="24"/>
        </w:rPr>
        <w:t xml:space="preserve">Website URL (optional): </w:t>
      </w:r>
    </w:p>
    <w:p w14:paraId="62E67506" w14:textId="77777777" w:rsidR="004073C3" w:rsidRPr="004073C3" w:rsidRDefault="004073C3" w:rsidP="004073C3">
      <w:pPr>
        <w:rPr>
          <w:sz w:val="24"/>
          <w:szCs w:val="24"/>
        </w:rPr>
      </w:pPr>
      <w:r w:rsidRPr="004073C3">
        <w:rPr>
          <w:sz w:val="24"/>
          <w:szCs w:val="24"/>
        </w:rPr>
        <w:t xml:space="preserve">Amazon Author Page (optional): </w:t>
      </w:r>
    </w:p>
    <w:p w14:paraId="3E244105" w14:textId="0CEAA0FD" w:rsidR="004073C3" w:rsidRPr="004073C3" w:rsidRDefault="004073C3" w:rsidP="004073C3">
      <w:pPr>
        <w:rPr>
          <w:sz w:val="24"/>
          <w:szCs w:val="24"/>
        </w:rPr>
      </w:pPr>
      <w:r w:rsidRPr="004073C3">
        <w:rPr>
          <w:sz w:val="24"/>
          <w:szCs w:val="24"/>
        </w:rPr>
        <w:t>Substack or other platform</w:t>
      </w:r>
      <w:r>
        <w:rPr>
          <w:sz w:val="24"/>
          <w:szCs w:val="24"/>
        </w:rPr>
        <w:t>(s)</w:t>
      </w:r>
      <w:r w:rsidRPr="004073C3">
        <w:rPr>
          <w:sz w:val="24"/>
          <w:szCs w:val="24"/>
        </w:rPr>
        <w:t xml:space="preserve"> (optional): </w:t>
      </w:r>
    </w:p>
    <w:p w14:paraId="0FDF2E7E" w14:textId="77777777" w:rsidR="004073C3" w:rsidRDefault="004073C3" w:rsidP="004073C3">
      <w:pPr>
        <w:rPr>
          <w:sz w:val="24"/>
          <w:szCs w:val="24"/>
        </w:rPr>
      </w:pPr>
      <w:r w:rsidRPr="004073C3">
        <w:rPr>
          <w:sz w:val="24"/>
          <w:szCs w:val="24"/>
        </w:rPr>
        <w:t xml:space="preserve">Other relevant links: </w:t>
      </w:r>
    </w:p>
    <w:p w14:paraId="017CBE4F" w14:textId="77777777" w:rsidR="00227394" w:rsidRPr="004073C3" w:rsidRDefault="00227394" w:rsidP="00227394">
      <w:pPr>
        <w:rPr>
          <w:sz w:val="24"/>
          <w:szCs w:val="24"/>
        </w:rPr>
      </w:pPr>
      <w:r w:rsidRPr="004073C3">
        <w:rPr>
          <w:sz w:val="24"/>
          <w:szCs w:val="24"/>
        </w:rPr>
        <w:t>Headshot</w:t>
      </w:r>
      <w:r>
        <w:rPr>
          <w:sz w:val="24"/>
          <w:szCs w:val="24"/>
        </w:rPr>
        <w:t xml:space="preserve">: </w:t>
      </w:r>
      <w:r w:rsidRPr="004073C3">
        <w:rPr>
          <w:sz w:val="24"/>
          <w:szCs w:val="24"/>
        </w:rPr>
        <w:t xml:space="preserve">Upload/Attach </w:t>
      </w:r>
      <w:r>
        <w:rPr>
          <w:sz w:val="24"/>
          <w:szCs w:val="24"/>
        </w:rPr>
        <w:t>your headshot to the email when you submit this form.</w:t>
      </w:r>
    </w:p>
    <w:p w14:paraId="217BB51D" w14:textId="299D88E9" w:rsidR="00BD63C9" w:rsidRPr="004073C3" w:rsidRDefault="004073C3" w:rsidP="004073C3">
      <w:pPr>
        <w:rPr>
          <w:sz w:val="24"/>
          <w:szCs w:val="24"/>
        </w:rPr>
      </w:pPr>
      <w:r w:rsidRPr="004073C3">
        <w:rPr>
          <w:b/>
          <w:bCs/>
          <w:color w:val="C00000"/>
          <w:sz w:val="24"/>
          <w:szCs w:val="24"/>
        </w:rPr>
        <w:t xml:space="preserve">☐ I understand and agree that the information checked or filled </w:t>
      </w:r>
      <w:r>
        <w:rPr>
          <w:b/>
          <w:bCs/>
          <w:color w:val="C00000"/>
          <w:sz w:val="24"/>
          <w:szCs w:val="24"/>
        </w:rPr>
        <w:t xml:space="preserve">out </w:t>
      </w:r>
      <w:r w:rsidRPr="004073C3">
        <w:rPr>
          <w:b/>
          <w:bCs/>
          <w:color w:val="C00000"/>
          <w:sz w:val="24"/>
          <w:szCs w:val="24"/>
        </w:rPr>
        <w:t>above may be published on the Guild website.</w:t>
      </w:r>
    </w:p>
    <w:sectPr w:rsidR="00BD63C9" w:rsidRPr="004073C3" w:rsidSect="004763A7">
      <w:head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E2F4E" w14:textId="77777777" w:rsidR="00D737FE" w:rsidRDefault="00D737FE" w:rsidP="004073C3">
      <w:pPr>
        <w:spacing w:after="0" w:line="240" w:lineRule="auto"/>
      </w:pPr>
      <w:r>
        <w:separator/>
      </w:r>
    </w:p>
  </w:endnote>
  <w:endnote w:type="continuationSeparator" w:id="0">
    <w:p w14:paraId="1BB09C55" w14:textId="77777777" w:rsidR="00D737FE" w:rsidRDefault="00D737FE" w:rsidP="00407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4AD5E" w14:textId="77777777" w:rsidR="00D737FE" w:rsidRDefault="00D737FE" w:rsidP="004073C3">
      <w:pPr>
        <w:spacing w:after="0" w:line="240" w:lineRule="auto"/>
      </w:pPr>
      <w:r>
        <w:separator/>
      </w:r>
    </w:p>
  </w:footnote>
  <w:footnote w:type="continuationSeparator" w:id="0">
    <w:p w14:paraId="52060E93" w14:textId="77777777" w:rsidR="00D737FE" w:rsidRDefault="00D737FE" w:rsidP="00407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56F75" w14:textId="5B90DAC4" w:rsidR="004073C3" w:rsidRDefault="004073C3" w:rsidP="004073C3">
    <w:pPr>
      <w:pStyle w:val="Header"/>
      <w:jc w:val="center"/>
    </w:pPr>
    <w:r>
      <w:rPr>
        <w:noProof/>
      </w:rPr>
      <w:drawing>
        <wp:inline distT="0" distB="0" distL="0" distR="0" wp14:anchorId="5F2584E4" wp14:editId="50713B80">
          <wp:extent cx="3009900" cy="1044059"/>
          <wp:effectExtent l="0" t="0" r="0" b="0"/>
          <wp:docPr id="196763577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63577" name="Picture 1" descr="A black background with blu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3838" cy="1055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0582625">
    <w:abstractNumId w:val="8"/>
  </w:num>
  <w:num w:numId="2" w16cid:durableId="91557161">
    <w:abstractNumId w:val="6"/>
  </w:num>
  <w:num w:numId="3" w16cid:durableId="1125583271">
    <w:abstractNumId w:val="5"/>
  </w:num>
  <w:num w:numId="4" w16cid:durableId="1285188820">
    <w:abstractNumId w:val="4"/>
  </w:num>
  <w:num w:numId="5" w16cid:durableId="471098538">
    <w:abstractNumId w:val="7"/>
  </w:num>
  <w:num w:numId="6" w16cid:durableId="787357372">
    <w:abstractNumId w:val="3"/>
  </w:num>
  <w:num w:numId="7" w16cid:durableId="1232689649">
    <w:abstractNumId w:val="2"/>
  </w:num>
  <w:num w:numId="8" w16cid:durableId="378356475">
    <w:abstractNumId w:val="1"/>
  </w:num>
  <w:num w:numId="9" w16cid:durableId="1154835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67C"/>
    <w:rsid w:val="00034616"/>
    <w:rsid w:val="0006063C"/>
    <w:rsid w:val="0015074B"/>
    <w:rsid w:val="00227394"/>
    <w:rsid w:val="0029639D"/>
    <w:rsid w:val="002F7435"/>
    <w:rsid w:val="00306960"/>
    <w:rsid w:val="00326F90"/>
    <w:rsid w:val="00371707"/>
    <w:rsid w:val="004073C3"/>
    <w:rsid w:val="004110B9"/>
    <w:rsid w:val="004763A7"/>
    <w:rsid w:val="00501EF0"/>
    <w:rsid w:val="00517032"/>
    <w:rsid w:val="005240E1"/>
    <w:rsid w:val="005D1B2F"/>
    <w:rsid w:val="00672DAA"/>
    <w:rsid w:val="007066EC"/>
    <w:rsid w:val="007179B6"/>
    <w:rsid w:val="00AA1D8D"/>
    <w:rsid w:val="00B30E72"/>
    <w:rsid w:val="00B47730"/>
    <w:rsid w:val="00BD63C9"/>
    <w:rsid w:val="00C81F20"/>
    <w:rsid w:val="00CB0664"/>
    <w:rsid w:val="00D737FE"/>
    <w:rsid w:val="00EF2835"/>
    <w:rsid w:val="00FA7C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FF9CF4"/>
  <w14:defaultImageDpi w14:val="300"/>
  <w15:docId w15:val="{BD54BCE2-8025-48F6-82A9-263B54AB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81F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master@scwg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178</Words>
  <Characters>1063</Characters>
  <Application>Microsoft Office Word</Application>
  <DocSecurity>0</DocSecurity>
  <Lines>29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Cynthia Hall</cp:lastModifiedBy>
  <cp:revision>11</cp:revision>
  <cp:lastPrinted>2026-01-08T16:14:00Z</cp:lastPrinted>
  <dcterms:created xsi:type="dcterms:W3CDTF">2025-06-24T20:15:00Z</dcterms:created>
  <dcterms:modified xsi:type="dcterms:W3CDTF">2026-01-20T17:01:00Z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85d13fb7-8607-4ece-a858-b5de2dde9f0a</vt:lpwstr>
  </property>
</Properties>
</file>